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907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067-01-2025-004063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81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Патрикеева Владимира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6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проживающего по адресу: </w:t>
      </w:r>
      <w:r>
        <w:rPr>
          <w:rStyle w:val="cat-UserDefinedgrp-3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работающег</w:t>
      </w:r>
      <w:r>
        <w:rPr>
          <w:rFonts w:ascii="Times New Roman" w:eastAsia="Times New Roman" w:hAnsi="Times New Roman" w:cs="Times New Roman"/>
        </w:rPr>
        <w:t xml:space="preserve">о директором </w:t>
      </w:r>
      <w:r>
        <w:rPr>
          <w:rStyle w:val="cat-UserDefinedgrp-3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находящегося по адресу: </w:t>
      </w:r>
      <w:r>
        <w:rPr>
          <w:rStyle w:val="cat-UserDefinedgrp-3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4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Патраков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по адресу: </w:t>
      </w:r>
      <w:r>
        <w:rPr>
          <w:rStyle w:val="cat-UserDefinedgrp-41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 xml:space="preserve">.2025 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6 месяцев</w:t>
      </w:r>
      <w:r>
        <w:rPr>
          <w:rFonts w:ascii="Times New Roman" w:eastAsia="Times New Roman" w:hAnsi="Times New Roman" w:cs="Times New Roman"/>
        </w:rPr>
        <w:t xml:space="preserve"> 2024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25.07.2024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Патраков</w:t>
      </w:r>
      <w:r>
        <w:rPr>
          <w:rFonts w:ascii="Times New Roman" w:eastAsia="Times New Roman" w:hAnsi="Times New Roman" w:cs="Times New Roman"/>
        </w:rPr>
        <w:t xml:space="preserve"> В.П.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Патракова</w:t>
      </w:r>
      <w:r>
        <w:rPr>
          <w:rFonts w:ascii="Times New Roman" w:eastAsia="Times New Roman" w:hAnsi="Times New Roman" w:cs="Times New Roman"/>
        </w:rPr>
        <w:t xml:space="preserve"> В.П.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Патракова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25326 от 10</w:t>
      </w:r>
      <w:r>
        <w:rPr>
          <w:rFonts w:ascii="Times New Roman" w:eastAsia="Times New Roman" w:hAnsi="Times New Roman" w:cs="Times New Roman"/>
        </w:rPr>
        <w:t>.06.2025;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6.07.2024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Патракова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Патракова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Патрикеева Владимира Петровича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0412365400675009072515180.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Surgut12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907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41rplc-26">
    <w:name w:val="cat-UserDefined grp-4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